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305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Ахмедова </w:t>
      </w:r>
      <w:r>
        <w:rPr>
          <w:rFonts w:ascii="Times New Roman" w:eastAsia="Times New Roman" w:hAnsi="Times New Roman" w:cs="Times New Roman"/>
          <w:sz w:val="28"/>
          <w:szCs w:val="28"/>
        </w:rPr>
        <w:t>Рагима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>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Ахмедов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7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sz w:val="28"/>
          <w:szCs w:val="28"/>
        </w:rPr>
        <w:t>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грузового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здом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полосу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предназначенную для 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исходя из положений п.6 постановления Пленума ВС </w:t>
      </w:r>
      <w:r>
        <w:rPr>
          <w:rStyle w:val="cat-ExternalSystemDefinedgrp-3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24.03.2005 №5 «О некоторых вопросах, возникающих у судов при применении КоАП </w:t>
      </w:r>
      <w:r>
        <w:rPr>
          <w:rStyle w:val="cat-ExternalSystemDefinedgrp-3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п. 14 постановления Пленума ВС </w:t>
      </w:r>
      <w:r>
        <w:rPr>
          <w:rStyle w:val="cat-ExternalSystemDefined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9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 КоАП </w:t>
      </w:r>
      <w:r>
        <w:rPr>
          <w:rStyle w:val="cat-ExternalSystem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Ахмедову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Р.А., 27.02.2025 в 20:25, на 707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4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места совершения административного правонарушения,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27.02.2025 в 20:25, на 707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4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взвода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роты №2 ОБ ДПС ГИБДД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27.02.2025 в 20:25, на 707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5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водительского удостоверения;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Ахмедовым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33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октября 1993 г. N 1090), участники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3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3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3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3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3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Ахмедовым Р.А.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требований дорожного знака 3.20, в совокупности 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Ахмедову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Ахмедова </w:t>
      </w:r>
      <w:r>
        <w:rPr>
          <w:rFonts w:ascii="Times New Roman" w:eastAsia="Times New Roman" w:hAnsi="Times New Roman" w:cs="Times New Roman"/>
          <w:sz w:val="28"/>
          <w:szCs w:val="28"/>
        </w:rPr>
        <w:t>Рагима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3rplc-7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509100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2296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CarNumbergrp-25rplc-20">
    <w:name w:val="cat-CarNumber grp-25 rplc-20"/>
    <w:basedOn w:val="DefaultParagraphFont"/>
  </w:style>
  <w:style w:type="character" w:customStyle="1" w:styleId="cat-ExternalSystemDefinedgrp-33rplc-23">
    <w:name w:val="cat-ExternalSystemDefined grp-33 rplc-23"/>
    <w:basedOn w:val="DefaultParagraphFont"/>
  </w:style>
  <w:style w:type="character" w:customStyle="1" w:styleId="cat-ExternalSystemDefinedgrp-33rplc-24">
    <w:name w:val="cat-ExternalSystemDefined grp-33 rplc-24"/>
    <w:basedOn w:val="DefaultParagraphFont"/>
  </w:style>
  <w:style w:type="character" w:customStyle="1" w:styleId="cat-ExternalSystemDefinedgrp-33rplc-26">
    <w:name w:val="cat-ExternalSystemDefined grp-33 rplc-26"/>
    <w:basedOn w:val="DefaultParagraphFont"/>
  </w:style>
  <w:style w:type="character" w:customStyle="1" w:styleId="cat-ExternalSystemDefinedgrp-33rplc-27">
    <w:name w:val="cat-ExternalSystemDefined grp-33 rplc-27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ExternalSystemDefinedgrp-33rplc-33">
    <w:name w:val="cat-ExternalSystemDefined grp-33 rplc-33"/>
    <w:basedOn w:val="DefaultParagraphFont"/>
  </w:style>
  <w:style w:type="character" w:customStyle="1" w:styleId="cat-ExternalSystemDefinedgrp-33rplc-34">
    <w:name w:val="cat-ExternalSystemDefined grp-33 rplc-34"/>
    <w:basedOn w:val="DefaultParagraphFont"/>
  </w:style>
  <w:style w:type="character" w:customStyle="1" w:styleId="cat-CarNumbergrp-25rplc-41">
    <w:name w:val="cat-CarNumber grp-25 rplc-41"/>
    <w:basedOn w:val="DefaultParagraphFont"/>
  </w:style>
  <w:style w:type="character" w:customStyle="1" w:styleId="cat-CarNumbergrp-25rplc-48">
    <w:name w:val="cat-CarNumber grp-25 rplc-48"/>
    <w:basedOn w:val="DefaultParagraphFont"/>
  </w:style>
  <w:style w:type="character" w:customStyle="1" w:styleId="cat-CarNumbergrp-25rplc-55">
    <w:name w:val="cat-CarNumber grp-25 rplc-55"/>
    <w:basedOn w:val="DefaultParagraphFont"/>
  </w:style>
  <w:style w:type="character" w:customStyle="1" w:styleId="cat-ExternalSystemDefinedgrp-33rplc-57">
    <w:name w:val="cat-ExternalSystemDefined grp-33 rplc-57"/>
    <w:basedOn w:val="DefaultParagraphFont"/>
  </w:style>
  <w:style w:type="character" w:customStyle="1" w:styleId="cat-ExternalSystemDefinedgrp-33rplc-59">
    <w:name w:val="cat-ExternalSystemDefined grp-33 rplc-59"/>
    <w:basedOn w:val="DefaultParagraphFont"/>
  </w:style>
  <w:style w:type="character" w:customStyle="1" w:styleId="cat-ExternalSystemDefinedgrp-33rplc-61">
    <w:name w:val="cat-ExternalSystemDefined grp-33 rplc-61"/>
    <w:basedOn w:val="DefaultParagraphFont"/>
  </w:style>
  <w:style w:type="character" w:customStyle="1" w:styleId="cat-ExternalSystemDefinedgrp-33rplc-62">
    <w:name w:val="cat-ExternalSystemDefined grp-33 rplc-62"/>
    <w:basedOn w:val="DefaultParagraphFont"/>
  </w:style>
  <w:style w:type="character" w:customStyle="1" w:styleId="cat-ExternalSystemDefinedgrp-33rplc-63">
    <w:name w:val="cat-ExternalSystemDefined grp-33 rplc-63"/>
    <w:basedOn w:val="DefaultParagraphFont"/>
  </w:style>
  <w:style w:type="character" w:customStyle="1" w:styleId="cat-ExternalSystemDefinedgrp-33rplc-64">
    <w:name w:val="cat-ExternalSystemDefined grp-33 rplc-64"/>
    <w:basedOn w:val="DefaultParagraphFont"/>
  </w:style>
  <w:style w:type="character" w:customStyle="1" w:styleId="cat-OrganizationNamegrp-23rplc-70">
    <w:name w:val="cat-OrganizationName grp-23 rplc-70"/>
    <w:basedOn w:val="DefaultParagraphFont"/>
  </w:style>
  <w:style w:type="character" w:customStyle="1" w:styleId="cat-UserDefinedgrp-40rplc-78">
    <w:name w:val="cat-UserDefined grp-40 rplc-78"/>
    <w:basedOn w:val="DefaultParagraphFont"/>
  </w:style>
  <w:style w:type="character" w:customStyle="1" w:styleId="cat-UserDefinedgrp-41rplc-81">
    <w:name w:val="cat-UserDefined grp-41 rplc-8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